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5-404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-01-2026-001063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Метелягина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Метелягин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возле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Метелягин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Метелягина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417917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ОБППСП г. Сургута от 26.02.2026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Кильмухаметовой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 от 27.02.2026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ние на состояние опьянения от 27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Метелягина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Метелягина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Метелягина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12:2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5-404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8">
    <w:name w:val="cat-UserDefined grp-2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